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书名：白水碑廊刻石选  下</w:t>
      </w:r>
    </w:p>
    <w:p>
      <w:r>
        <w:t>作者：胡久明主编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白水碑廊刻石选  下 评论地址：https://www.jiaokey.com/book/detail/13874045.html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