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书名：教育人文书系  “人梯精神”沁校园</w:t>
      </w:r>
    </w:p>
    <w:p>
      <w:r>
        <w:t>作者：廖伦建著</w:t>
      </w:r>
    </w:p>
    <w:p>
      <w:r>
        <w:t>出版社：北京：线装书局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教育人文书系  “人梯精神”沁校园 评论地址：https://www.jiaokey.com/book/detail/13874119.html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