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书名：养得胸中一段春  培根励志文选</w:t>
      </w:r>
    </w:p>
    <w:p>
      <w:r>
        <w:t>作者：（英）培根著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总页数：171</w:t>
      </w:r>
    </w:p>
    <w:p>
      <w:r>
        <w:t>更多请访问教客网: www.jiaokey.com</w:t>
      </w:r>
    </w:p>
    <w:p>
      <w:r>
        <w:t>养得胸中一段春  培根励志文选 评论地址：https://www.jiaokey.com/book/detail/13874217.html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