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风暖碧落  上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风暖碧落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本书出售、求购地址：https://www.jiaokey.com/book/detail/13874516.html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重庆:重庆出版社,2015.10 出版图书：https://www.jiaokey.com/tag/重庆:重庆出版社,2015.10.html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