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自助游世界  澳大利亚自助游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自助游世界  澳大利亚自助游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关键词搜索：https://www.jiaokey.com/tag/自助游世界  澳大利亚自助游.html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