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中国能源治理  低碳经济转型之路</w:t>
      </w:r>
    </w:p>
    <w:p>
      <w:r>
        <w:rPr>
          <w:rFonts w:ascii="宋体" w:hAnsi="宋体" w:eastAsia="宋体"/>
          <w:sz w:val="24"/>
        </w:rPr>
        <w:t>（英）菲利普·安德鲁斯-斯皮德（PHILIPANDREWS-SPEED）著；张素芳，王伟，刘喜梅译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中国能源治理  低碳经济转型之路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（英）菲利普·安德鲁斯-斯皮德（PHILIPANDREWS-SPEED）著；张素芳，王伟，刘喜梅译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本书出售、求购地址：https://www.jiaokey.com/book/detail/13874652.html</w:t>
      </w:r>
    </w:p>
    <w:p>
      <w:r>
        <w:t>更多相关图书推荐：https://www.jiaokey.com</w:t>
      </w:r>
    </w:p>
    <w:p>
      <w:r>
        <w:t>（英）菲利普·安德鲁斯-斯皮德（PHILIPANDREWS-SPEED）著；张素芳，王伟，刘喜梅译 其他作品：https://www.jiaokey.com/tag/（英）菲利普·安德鲁斯-斯皮德（PHILIPANDREWS-SPEED）著；张素芳，王伟，刘喜梅译.html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关键词搜索：https://www.jiaokey.com/tag/中国能源治理  低碳经济转型之路.html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