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回归亚当·斯密的幸福和谐框架  下</w:t>
      </w:r>
    </w:p>
    <w:p>
      <w:r>
        <w:rPr>
          <w:rFonts w:ascii="宋体" w:hAnsi="宋体" w:eastAsia="宋体"/>
          <w:sz w:val="24"/>
        </w:rPr>
        <w:t>贺金社主编；万举，朱有国副主编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回归亚当·斯密的幸福和谐框架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贺金社主编；万举，朱有国副主编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本书出售、求购地址：https://www.jiaokey.com/book/detail/13874693.html</w:t>
      </w:r>
    </w:p>
    <w:p>
      <w:r>
        <w:t>更多相关图书推荐：https://www.jiaokey.com</w:t>
      </w:r>
    </w:p>
    <w:p>
      <w:r>
        <w:t>贺金社主编；万举，朱有国副主编 其他作品：https://www.jiaokey.com/tag/贺金社主编；万举，朱有国副主编.html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关键词搜索：https://www.jiaokey.com/tag/经济学  回归亚当·斯密的幸福和谐框架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