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书名：大师名作绘本馆：大象巴巴的故事全集  共6册</w:t>
      </w:r>
    </w:p>
    <w:p>
      <w:r>
        <w:t>作者：（法）让·德·布吕诺夫（Jean de Brunhoff）</w:t>
      </w:r>
    </w:p>
    <w:p>
      <w:r>
        <w:t>出版社：郑州:文心出版社,2015.01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大师名作绘本馆：大象巴巴的故事全集  共6册 评论地址：https://www.jiaokey.com/book/detail/13874922.html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