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第1辑  清漾毛氏族谱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第1辑  清漾毛氏族谱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本书出售、求购地址：https://www.jiaokey.com/book/detail/13874940.html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第1辑  清漾毛氏族谱.html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