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第1辑  梅岭课子图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第1辑  梅岭课子图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本书出售、求购地址：https://www.jiaokey.com/book/detail/13874941.html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第1辑  梅岭课子图.html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