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第1辑  浙江抗日军民救护遇险盟军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第1辑  浙江抗日军民救护遇险盟军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本书出售、求购地址：https://www.jiaokey.com/book/detail/13874945.html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第1辑  浙江抗日军民救护遇险盟军.html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