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餐桌上的科普  魔幻香辛料</w:t>
      </w:r>
    </w:p>
    <w:p>
      <w:r>
        <w:rPr>
          <w:rFonts w:ascii="宋体" w:hAnsi="宋体" w:eastAsia="宋体"/>
          <w:sz w:val="24"/>
        </w:rPr>
        <w:t>（韩）徐宝贤文；（韩）申由美图；李小晨译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餐桌上的科普  魔幻香辛料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（韩）徐宝贤文；（韩）申由美图；李小晨译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本书出售、求购地址：https://www.jiaokey.com/book/detail/13875035.html</w:t>
      </w:r>
    </w:p>
    <w:p>
      <w:r>
        <w:t>更多相关图书推荐：https://www.jiaokey.com</w:t>
      </w:r>
    </w:p>
    <w:p>
      <w:r>
        <w:t>（韩）徐宝贤文；（韩）申由美图；李小晨译 其他作品：https://www.jiaokey.com/tag/（韩）徐宝贤文；（韩）申由美图；李小晨译.html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关键词搜索：https://www.jiaokey.com/tag/餐桌上的科普  魔幻香辛料.html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