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 Spot观察力挑战书系列  寻找大海里的鲨鱼</w:t>
      </w:r>
    </w:p>
    <w:p>
      <w:r>
        <w:t>作者：（英）史黛拉·麦德曼著；（法）乔艾尔·德雷德米绘；唐玮译</w:t>
      </w:r>
    </w:p>
    <w:p>
      <w:r>
        <w:t>出版社：济南：山东科学技术出版社</w:t>
      </w:r>
    </w:p>
    <w:p>
      <w:r>
        <w:t>出版日期：2015.04</w:t>
      </w:r>
    </w:p>
    <w:p>
      <w:r>
        <w:t>总页数：25</w:t>
      </w:r>
    </w:p>
    <w:p>
      <w:r>
        <w:t>更多请访问教客网: www.jiaokey.com</w:t>
      </w:r>
    </w:p>
    <w:p>
      <w:r>
        <w:t>I Spot观察力挑战书系列  寻找大海里的鲨鱼 评论地址：https://www.jiaokey.com/book/detail/13875036.html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