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Spot观察力挑战书系列  寻找农场里的羊羔</w:t>
      </w:r>
    </w:p>
    <w:p>
      <w:r>
        <w:t>作者：（英）亚历山德拉·库肯著；（法）乔艾尔·德雷德米，（英）迈克·加尔顿绘；唐玮译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总页数：25</w:t>
      </w:r>
    </w:p>
    <w:p>
      <w:r>
        <w:t>更多请访问教客网: www.jiaokey.com</w:t>
      </w:r>
    </w:p>
    <w:p>
      <w:r>
        <w:t>I Spot观察力挑战书系列  寻找农场里的羊羔 评论地址：https://www.jiaokey.com/book/detail/13875041.html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