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  春风得意马蹄疾</w:t>
      </w:r>
    </w:p>
    <w:p>
      <w:r>
        <w:t>作者：周正森著</w:t>
      </w:r>
    </w:p>
    <w:p>
      <w:r>
        <w:t>出版社：北京:现代出版社,2014.01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快乐  春风得意马蹄疾 评论地址：https://www.jiaokey.com/book/detail/13875057.html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