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书名：28个技术指标速查速用炒股不求人</w:t>
      </w:r>
    </w:p>
    <w:p>
      <w:r>
        <w:t>作者：护城河工著</w:t>
      </w:r>
    </w:p>
    <w:p>
      <w:r>
        <w:t>出版社：上海：立信会计出版社</w:t>
      </w:r>
    </w:p>
    <w:p>
      <w:r>
        <w:t>出版日期：2015.08</w:t>
      </w:r>
    </w:p>
    <w:p>
      <w:r>
        <w:t>总页数：252</w:t>
      </w:r>
    </w:p>
    <w:p>
      <w:r>
        <w:t>更多请访问教客网: www.jiaokey.com</w:t>
      </w:r>
    </w:p>
    <w:p>
      <w:r>
        <w:t>28个技术指标速查速用炒股不求人 评论地址：https://www.jiaokey.com/book/detail/13875068.html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