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广播影视语言传播艺术译丛  镜头前  如何报道、主持、采访</w:t>
      </w:r>
    </w:p>
    <w:p>
      <w:r>
        <w:rPr>
          <w:rFonts w:ascii="宋体" w:hAnsi="宋体" w:eastAsia="宋体"/>
          <w:sz w:val="24"/>
        </w:rPr>
        <w:t>（美）里尔顿，（美）弗林著；成倍，张东岳译；丁楠，成倍校译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广播影视语言传播艺术译丛  镜头前  如何报道、主持、采访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（美）里尔顿，（美）弗林著；成倍，张东岳译；丁楠，成倍校译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本书出售、求购地址：https://www.jiaokey.com/book/detail/13875111.html</w:t>
      </w:r>
    </w:p>
    <w:p>
      <w:r>
        <w:t>更多相关图书推荐：https://www.jiaokey.com</w:t>
      </w:r>
    </w:p>
    <w:p>
      <w:r>
        <w:t>（美）里尔顿，（美）弗林著；成倍，张东岳译；丁楠，成倍校译 其他作品：https://www.jiaokey.com/tag/（美）里尔顿，（美）弗林著；成倍，张东岳译；丁楠，成倍校译.html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关键词搜索：https://www.jiaokey.com/tag/广播影视语言传播艺术译丛  镜头前  如何报道、主持、采访.html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