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书名：妈妈宝宝大百科  生病不可怕  0-3岁宝宝常见病护理</w:t>
      </w:r>
    </w:p>
    <w:p>
      <w:r>
        <w:t>作者：《妈妈宝宝》杂志社编著</w:t>
      </w:r>
    </w:p>
    <w:p>
      <w:r>
        <w:t>出版社：济南：山东科学技术出版社</w:t>
      </w:r>
    </w:p>
    <w:p>
      <w:r>
        <w:t>出版日期：2015.08</w:t>
      </w:r>
    </w:p>
    <w:p>
      <w:r>
        <w:t>总页数：239</w:t>
      </w:r>
    </w:p>
    <w:p>
      <w:r>
        <w:t>更多请访问教客网: www.jiaokey.com</w:t>
      </w:r>
    </w:p>
    <w:p>
      <w:r>
        <w:t>妈妈宝宝大百科  生病不可怕  0-3岁宝宝常见病护理 评论地址：https://www.jiaokey.com/book/detail/13875138.html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