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书名：英国浪漫主义诗歌绎论</w:t>
      </w:r>
    </w:p>
    <w:p>
      <w:r>
        <w:t>作者：袁宪军著</w:t>
      </w:r>
    </w:p>
    <w:p>
      <w:r>
        <w:t>出版社：上海:上海文化出版社,2015.08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英国浪漫主义诗歌绎论 评论地址：https://www.jiaokey.com/book/detail/13875179.html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