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书名：添富书库  从众投资  宏观行为技术分析实用指南</w:t>
      </w:r>
    </w:p>
    <w:p>
      <w:r>
        <w:t>作者：约恩·特里西（EoinTreacy）著</w:t>
      </w:r>
    </w:p>
    <w:p>
      <w:r>
        <w:t>出版社：上海:上海财经大学出版社,2015.08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添富书库  从众投资  宏观行为技术分析实用指南 评论地址：https://www.jiaokey.com/book/detail/13875255.html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