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资源博弈  工业化与城市化经济发展资源支撑研究</w:t>
      </w:r>
    </w:p>
    <w:p>
      <w:r>
        <w:rPr>
          <w:rFonts w:ascii="宋体" w:hAnsi="宋体" w:eastAsia="宋体"/>
          <w:sz w:val="24"/>
        </w:rPr>
        <w:t>胡跃龙著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资源博弈  工业化与城市化经济发展资源支撑研究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本书出售、求购地址：https://www.jiaokey.com/book/detail/13875445.html</w:t>
      </w:r>
    </w:p>
    <w:p>
      <w:r>
        <w:t>更多相关图书推荐：https://www.jiaokey.com</w:t>
      </w:r>
    </w:p>
    <w:p>
      <w:r>
        <w:t>胡跃龙著 其他作品：https://www.jiaokey.com/tag/胡跃龙著.html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关键词搜索：https://www.jiaokey.com/tag/资源博弈  工业化与城市化经济发展资源支撑研究.html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