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大数据时代制造业上市公司信用风险标准</w:t>
      </w:r>
    </w:p>
    <w:p>
      <w:r>
        <w:rPr>
          <w:rFonts w:ascii="宋体" w:hAnsi="宋体" w:eastAsia="宋体"/>
          <w:sz w:val="24"/>
        </w:rPr>
        <w:t>曾诗鸿，姜雪，王芳著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大数据时代制造业上市公司信用风险标准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曾诗鸿，姜雪，王芳著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本书出售、求购地址：https://www.jiaokey.com/book/detail/13875461.html</w:t>
      </w:r>
    </w:p>
    <w:p>
      <w:r>
        <w:t>更多相关图书推荐：https://www.jiaokey.com</w:t>
      </w:r>
    </w:p>
    <w:p>
      <w:r>
        <w:t>曾诗鸿，姜雪，王芳著 其他作品：https://www.jiaokey.com/tag/曾诗鸿，姜雪，王芳著.html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关键词搜索：https://www.jiaokey.com/tag/大数据时代制造业上市公司信用风险标准.html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