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书名：铁葫芦  切尔诺贝利的悲鸣</w:t>
      </w:r>
    </w:p>
    <w:p>
      <w:r>
        <w:t>作者：（白俄）阿列克谢耶维奇著</w:t>
      </w:r>
    </w:p>
    <w:p>
      <w:r>
        <w:t>出版社：广州:花城出版社,2015.11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铁葫芦  切尔诺贝利的悲鸣 评论地址：https://www.jiaokey.com/book/detail/13875559.html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