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  你能赚到钱吗</w:t>
      </w:r>
    </w:p>
    <w:p>
      <w:r>
        <w:t>作者：宿文渊著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给你一个公司  你能赚到钱吗 评论地址：https://www.jiaokey.com/book/detail/13875579.html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