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书名：众筹创业实战应用大全  中小企业创业快速融资的有效途径</w:t>
      </w:r>
    </w:p>
    <w:p>
      <w:r>
        <w:t>作者：刘柯编著</w:t>
      </w:r>
    </w:p>
    <w:p>
      <w:r>
        <w:t>出版社：北京:中国铁道出版社,2015.07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众筹创业实战应用大全  中小企业创业快速融资的有效途径 评论地址：https://www.jiaokey.com/book/detail/13875581.html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