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创业网络对商业模式内容创新影响及作用机制的实证研究</w:t>
      </w:r>
    </w:p>
    <w:p>
      <w:r>
        <w:rPr>
          <w:rFonts w:ascii="宋体" w:hAnsi="宋体" w:eastAsia="宋体"/>
          <w:sz w:val="24"/>
        </w:rPr>
        <w:t>杨俊，云乐鑫著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创业网络对商业模式内容创新影响及作用机制的实证研究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杨俊，云乐鑫著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本书出售、求购地址：https://www.jiaokey.com/book/detail/13875652.html</w:t>
      </w:r>
    </w:p>
    <w:p>
      <w:r>
        <w:t>更多相关图书推荐：https://www.jiaokey.com</w:t>
      </w:r>
    </w:p>
    <w:p>
      <w:r>
        <w:t>杨俊，云乐鑫著 其他作品：https://www.jiaokey.com/tag/杨俊，云乐鑫著.html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关键词搜索：https://www.jiaokey.com/tag/创业网络对商业模式内容创新影响及作用机制的实证研究.html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