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书名：心理学世界  心理学与社交技巧</w:t>
      </w:r>
    </w:p>
    <w:p>
      <w:r>
        <w:t>作者：王丽晶著；京师心智组编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心理学世界  心理学与社交技巧 评论地址：https://www.jiaokey.com/book/detail/13875732.html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