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书名：实战众筹  玩转众筹实践版</w:t>
      </w:r>
    </w:p>
    <w:p>
      <w:r>
        <w:t>作者：张栋伟著</w:t>
      </w:r>
    </w:p>
    <w:p>
      <w:r>
        <w:t>出版社：上海:文汇出版社,2015.10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实战众筹  玩转众筹实践版 评论地址：https://www.jiaokey.com/book/detail/13875821.html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