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作者：沙丽金主编；刘艳萍副主编；马静，王立平，刘艳萍，李妍，沙丽金，张美常，徐新燕编</w:t>
      </w:r>
    </w:p>
    <w:p>
      <w:r>
        <w:t>出版社：北京：中国民主法制出版社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法律英语 评论地址：https://www.jiaokey.com/book/detail/13875872.html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