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书名：铁军出山  江西三年游击战争与新四军</w:t>
      </w:r>
    </w:p>
    <w:p>
      <w:r>
        <w:t>作者：刘勉钰主编；江西省新四军暨华中抗日根据地历史研究会编</w:t>
      </w:r>
    </w:p>
    <w:p>
      <w:r>
        <w:t>出版社：南昌：江西人民出版社</w:t>
      </w:r>
    </w:p>
    <w:p>
      <w:r>
        <w:t>出版日期：2015</w:t>
      </w:r>
    </w:p>
    <w:p>
      <w:r>
        <w:t>总页数：912</w:t>
      </w:r>
    </w:p>
    <w:p>
      <w:r>
        <w:t>更多请访问教客网: www.jiaokey.com</w:t>
      </w:r>
    </w:p>
    <w:p>
      <w:r>
        <w:t>铁军出山  江西三年游击战争与新四军 评论地址：https://www.jiaokey.com/book/detail/13875900.html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