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  曼殊斐尔小说集  汉英对照</w:t>
      </w:r>
    </w:p>
    <w:p>
      <w:r>
        <w:t>作者：（英国）曼殊&lt;font color=Red&gt;斐&lt;/font&gt;尔著；徐志摩译</w:t>
      </w:r>
    </w:p>
    <w:p>
      <w:r>
        <w:t>出版社：南京:译林出版社,2015.08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双语译林  曼殊斐尔小说集  汉英对照 评论地址：https://www.jiaokey.com/book/detail/13875914.html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