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书名：大数据浪潮  大数据整体解决方案及关键技术探索</w:t>
      </w:r>
    </w:p>
    <w:p>
      <w:r>
        <w:t>作者：陈敏，张东，张引，亓开元编著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总页数：251</w:t>
      </w:r>
    </w:p>
    <w:p>
      <w:r>
        <w:t>更多请访问教客网: www.jiaokey.com</w:t>
      </w:r>
    </w:p>
    <w:p>
      <w:r>
        <w:t>大数据浪潮  大数据整体解决方案及关键技术探索 评论地址：https://www.jiaokey.com/book/detail/13875952.html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