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Avid Media Composer影视剪辑制作</w:t>
      </w:r>
    </w:p>
    <w:p>
      <w:r>
        <w:rPr>
          <w:rFonts w:ascii="宋体" w:hAnsi="宋体" w:eastAsia="宋体"/>
          <w:sz w:val="24"/>
        </w:rPr>
        <w:t>赵丽坤主编；陈亚军，邢彩凤副主编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Avid Media Composer影视剪辑制作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赵丽坤主编；陈亚军，邢彩凤副主编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本书出售、求购地址：https://www.jiaokey.com/book/detail/13875974.html</w:t>
      </w:r>
    </w:p>
    <w:p>
      <w:r>
        <w:t>更多相关图书推荐：https://www.jiaokey.com</w:t>
      </w:r>
    </w:p>
    <w:p>
      <w:r>
        <w:t>赵丽坤主编；陈亚军，邢彩凤副主编 其他作品：https://www.jiaokey.com/tag/赵丽坤主编；陈亚军，邢彩凤副主编.html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关键词搜索：https://www.jiaokey.com/tag/Avid Media Composer影视剪辑制作.html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