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书名：保持与创新  以传统应对现代的黎平黄岗侗寨</w:t>
      </w:r>
    </w:p>
    <w:p>
      <w:r>
        <w:t>作者：罗康智著；徐晓光主编</w:t>
      </w:r>
    </w:p>
    <w:p>
      <w:r>
        <w:t>出版社：北京:民族出版社,2014.11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保持与创新  以传统应对现代的黎平黄岗侗寨 评论地址：https://www.jiaokey.com/book/detail/13875986.html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