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书名：给管理做减法  让管理回归简单的12堂必修课</w:t>
      </w:r>
    </w:p>
    <w:p>
      <w:r>
        <w:t>作者：郑一群著</w:t>
      </w:r>
    </w:p>
    <w:p>
      <w:r>
        <w:t>出版社：北京：新华出版社</w:t>
      </w:r>
    </w:p>
    <w:p>
      <w:r>
        <w:t>出版日期：2015.05</w:t>
      </w:r>
    </w:p>
    <w:p>
      <w:r>
        <w:t>总页数：284</w:t>
      </w:r>
    </w:p>
    <w:p>
      <w:r>
        <w:t>更多请访问教客网: www.jiaokey.com</w:t>
      </w:r>
    </w:p>
    <w:p>
      <w:r>
        <w:t>给管理做减法  让管理回归简单的12堂必修课 评论地址：https://www.jiaokey.com/book/detail/13876027.html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