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书名：世界经典装饰图案设计百科</w:t>
      </w:r>
    </w:p>
    <w:p>
      <w:r>
        <w:t>作者：（法）奥古斯特·拉辛特著；唐建等译</w:t>
      </w:r>
    </w:p>
    <w:p>
      <w:r>
        <w:t>出版社：沈阳:辽宁科学技术出版社,2015.07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世界经典装饰图案设计百科 评论地址：https://www.jiaokey.com/book/detail/13876073.html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