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图解设计思考  进击的使用者  2</w:t>
      </w:r>
    </w:p>
    <w:p>
      <w:r>
        <w:rPr>
          <w:rFonts w:ascii="宋体" w:hAnsi="宋体" w:eastAsia="宋体"/>
          <w:sz w:val="24"/>
        </w:rPr>
        <w:t>艾琳·路佩登；林育如译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图解设计思考  进击的使用者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艾琳·路佩登；林育如译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本书出售、求购地址：https://www.jiaokey.com/book/detail/13876253.html</w:t>
      </w:r>
    </w:p>
    <w:p>
      <w:r>
        <w:t>更多相关图书推荐：https://www.jiaokey.com</w:t>
      </w:r>
    </w:p>
    <w:p>
      <w:r>
        <w:t>艾琳·路佩登；林育如译 其他作品：https://www.jiaokey.com/tag/艾琳·路佩登；林育如译.html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关键词搜索：https://www.jiaokey.com/tag/图解设计思考  进击的使用者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