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书名：尴尬的金字塔</w:t>
      </w:r>
    </w:p>
    <w:p>
      <w:r>
        <w:t>作者：白水平著</w:t>
      </w:r>
    </w:p>
    <w:p>
      <w:r>
        <w:t>出版社：郑州:文心出版社,2013.01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尴尬的金字塔 评论地址：https://www.jiaokey.com/book/detail/13876886.html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