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书名：反思与建构——20世纪的教育科学研究方法论</w:t>
      </w:r>
    </w:p>
    <w:p>
      <w:r>
        <w:t>作者：张胜勇著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反思与建构——20世纪的教育科学研究方法论 评论地址：https://www.jiaokey.com/book/detail/13876988.html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