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书名：见证历史，见证奇迹  上海科学技术发展史上的百项第一</w:t>
      </w:r>
    </w:p>
    <w:p>
      <w:r>
        <w:t>作者：朱新轩，王顺义，陈敬全编</w:t>
      </w:r>
    </w:p>
    <w:p>
      <w:r>
        <w:t>出版社：上海：上海科学技术出版社</w:t>
      </w:r>
    </w:p>
    <w:p>
      <w:r>
        <w:t>出版日期：2015.08</w:t>
      </w:r>
    </w:p>
    <w:p>
      <w:r>
        <w:t>总页数：295</w:t>
      </w:r>
    </w:p>
    <w:p>
      <w:r>
        <w:t>更多请访问教客网: www.jiaokey.com</w:t>
      </w:r>
    </w:p>
    <w:p>
      <w:r>
        <w:t>见证历史，见证奇迹  上海科学技术发展史上的百项第一 评论地址：https://www.jiaokey.com/book/detail/13877136.html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