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书名：中国反贫困发展报告  市场主体参与扶贫专题  2015</w:t>
      </w:r>
    </w:p>
    <w:p>
      <w:r>
        <w:t>作者：武汉大学，中国国际扶贫中心，华中师范大学组编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总页数：251</w:t>
      </w:r>
    </w:p>
    <w:p>
      <w:r>
        <w:t>更多请访问教客网: www.jiaokey.com</w:t>
      </w:r>
    </w:p>
    <w:p>
      <w:r>
        <w:t>中国反贫困发展报告  市场主体参与扶贫专题  2015 评论地址：https://www.jiaokey.com/book/detail/13877262.html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