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书名：水利水电工程施工技术全书  混凝土工程安全监测</w:t>
      </w:r>
    </w:p>
    <w:p>
      <w:r>
        <w:t>作者：魏平等编著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水利水电工程施工技术全书  混凝土工程安全监测 评论地址：https://www.jiaokey.com/book/detail/13877278.html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