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书名：汽车维修与服务高技能人才培养丛书  汽车售后服务与管理</w:t>
      </w:r>
    </w:p>
    <w:p>
      <w:r>
        <w:t>作者：姚美红，栾琪文等编著</w:t>
      </w:r>
    </w:p>
    <w:p>
      <w:r>
        <w:t>出版社：北京：机械工业出版社</w:t>
      </w:r>
    </w:p>
    <w:p>
      <w:r>
        <w:t>出版日期：2015.09</w:t>
      </w:r>
    </w:p>
    <w:p>
      <w:r>
        <w:t>总页数：190</w:t>
      </w:r>
    </w:p>
    <w:p>
      <w:r>
        <w:t>更多请访问教客网: www.jiaokey.com</w:t>
      </w:r>
    </w:p>
    <w:p>
      <w:r>
        <w:t>汽车维修与服务高技能人才培养丛书  汽车售后服务与管理 评论地址：https://www.jiaokey.com/book/detail/13877335.html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