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书名：忘忧的涂色时光  小森林  鸟的王国</w:t>
      </w:r>
    </w:p>
    <w:p>
      <w:r>
        <w:t>作者：（美）哈珀著</w:t>
      </w:r>
    </w:p>
    <w:p>
      <w:r>
        <w:t>出版社：武汉:华中科技大学出版社,2015.10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忘忧的涂色时光  小森林  鸟的王国 评论地址：https://www.jiaokey.com/book/detail/13877369.html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