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公共安全应急管理丛书  应急资源配置决策的理论、方法及应用</w:t>
      </w:r>
    </w:p>
    <w:p>
      <w:r>
        <w:rPr>
          <w:rFonts w:ascii="宋体" w:hAnsi="宋体" w:eastAsia="宋体"/>
          <w:sz w:val="24"/>
        </w:rPr>
        <w:t>刘南，葛洪磊著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公共安全应急管理丛书  应急资源配置决策的理论、方法及应用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刘南，葛洪磊著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本书出售、求购地址：https://www.jiaokey.com/book/detail/13877412.html</w:t>
      </w:r>
    </w:p>
    <w:p>
      <w:r>
        <w:t>更多相关图书推荐：https://www.jiaokey.com</w:t>
      </w:r>
    </w:p>
    <w:p>
      <w:r>
        <w:t>刘南，葛洪磊著 其他作品：https://www.jiaokey.com/tag/刘南，葛洪磊著.html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关键词搜索：https://www.jiaokey.com/tag/公共安全应急管理丛书  应急资源配置决策的理论、方法及应用.html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