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中国城乡一体化的空间路径与规划模式</w:t>
      </w:r>
    </w:p>
    <w:p>
      <w:r>
        <w:rPr>
          <w:rFonts w:ascii="宋体" w:hAnsi="宋体" w:eastAsia="宋体"/>
          <w:sz w:val="24"/>
        </w:rPr>
        <w:t>张沛，孙海军，张中华，程兴国等著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中国城乡一体化的空间路径与规划模式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张沛，孙海军，张中华，程兴国等著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本书出售、求购地址：https://www.jiaokey.com/book/detail/13877413.html</w:t>
      </w:r>
    </w:p>
    <w:p>
      <w:r>
        <w:t>更多相关图书推荐：https://www.jiaokey.com</w:t>
      </w:r>
    </w:p>
    <w:p>
      <w:r>
        <w:t>张沛，孙海军，张中华，程兴国等著 其他作品：https://www.jiaokey.com/tag/张沛，孙海军，张中华，程兴国等著.html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关键词搜索：https://www.jiaokey.com/tag/中国城乡一体化的空间路径与规划模式.html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