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烟叶生产良好农业规范应用与实践</w:t>
      </w:r>
    </w:p>
    <w:p>
      <w:r>
        <w:rPr>
          <w:rFonts w:ascii="宋体" w:hAnsi="宋体" w:eastAsia="宋体"/>
          <w:sz w:val="24"/>
        </w:rPr>
        <w:t>陈风雷，孙光军等编著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烟叶生产良好农业规范应用与实践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陈风雷，孙光军等编著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本书出售、求购地址：https://www.jiaokey.com/book/detail/13877611.html</w:t>
      </w:r>
    </w:p>
    <w:p>
      <w:r>
        <w:t>更多相关图书推荐：https://www.jiaokey.com</w:t>
      </w:r>
    </w:p>
    <w:p>
      <w:r>
        <w:t>陈风雷，孙光军等编著 其他作品：https://www.jiaokey.com/tag/陈风雷，孙光军等编著.html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关键词搜索：https://www.jiaokey.com/tag/烟叶生产良好农业规范应用与实践.html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