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羽·苍穹之烬  典藏版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7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羽·苍穹之烬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本书出售、求购地址：https://www.jiaokey.com/book/detail/13877903.html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北京:北京联合出版公司,2015.07 出版图书：https://www.jiaokey.com/tag/北京:北京联合出版公司,2015.07.html</w:t>
      </w:r>
    </w:p>
    <w:p>
      <w:r>
        <w:t>关键词搜索：https://www.jiaokey.com/tag/侠义小说-中国-当代-长篇小说-中国-当代.html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