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Google广告高阶优化  第3版</w:t>
      </w:r>
    </w:p>
    <w:p>
      <w:r>
        <w:rPr>
          <w:rFonts w:ascii="宋体" w:hAnsi="宋体" w:eastAsia="宋体"/>
          <w:sz w:val="24"/>
        </w:rPr>
        <w:t>（美）盖兹著；宫鑫，康宁，王娜译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Google广告高阶优化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（美）盖兹著；宫鑫，康宁，王娜译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本书出售、求购地址：https://www.jiaokey.com/book/detail/13877906.html</w:t>
      </w:r>
    </w:p>
    <w:p>
      <w:r>
        <w:t>更多相关图书推荐：https://www.jiaokey.com</w:t>
      </w:r>
    </w:p>
    <w:p>
      <w:r>
        <w:t>（美）盖兹著；宫鑫，康宁，王娜译 其他作品：https://www.jiaokey.com/tag/（美）盖兹著；宫鑫，康宁，王娜译.html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关键词搜索：https://www.jiaokey.com/tag/Google广告高阶优化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