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书名：女性的反响续集  纪念联合国第四次世界妇女大会二十周年</w:t>
      </w:r>
    </w:p>
    <w:p>
      <w:r>
        <w:t>作者：刘伯红，谢丽华，吴华主编</w:t>
      </w:r>
    </w:p>
    <w:p>
      <w:r>
        <w:t>出版社：北京：当代中国出版社</w:t>
      </w:r>
    </w:p>
    <w:p>
      <w:r>
        <w:t>出版日期：2015</w:t>
      </w:r>
    </w:p>
    <w:p>
      <w:r>
        <w:t>总页数：361</w:t>
      </w:r>
    </w:p>
    <w:p>
      <w:r>
        <w:t>更多请访问教客网: www.jiaokey.com</w:t>
      </w:r>
    </w:p>
    <w:p>
      <w:r>
        <w:t>女性的反响续集  纪念联合国第四次世界妇女大会二十周年 评论地址：https://www.jiaokey.com/book/detail/13877911.html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